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43E" w:rsidRPr="00600A44" w:rsidRDefault="002333F0" w:rsidP="00600A44">
      <w:pPr>
        <w:pStyle w:val="Titre"/>
        <w:spacing w:after="0"/>
        <w:jc w:val="center"/>
        <w:rPr>
          <w:rFonts w:ascii="Garamond" w:hAnsi="Garamond"/>
          <w:b/>
          <w:color w:val="0070C0"/>
          <w:sz w:val="28"/>
          <w:szCs w:val="22"/>
          <w:lang w:val="fr-FR"/>
        </w:rPr>
      </w:pPr>
      <w:r w:rsidRPr="00600A44">
        <w:rPr>
          <w:rFonts w:ascii="Garamond" w:hAnsi="Garamond"/>
          <w:b/>
          <w:color w:val="0070C0"/>
          <w:sz w:val="28"/>
          <w:szCs w:val="22"/>
          <w:lang w:val="fr-FR"/>
        </w:rPr>
        <w:t>Open Badges et reconnaissance des compétences</w:t>
      </w:r>
    </w:p>
    <w:p w:rsidR="00E9343E" w:rsidRPr="00600A44" w:rsidRDefault="002333F0" w:rsidP="00600A44">
      <w:pPr>
        <w:spacing w:after="0" w:line="240" w:lineRule="auto"/>
        <w:jc w:val="center"/>
        <w:rPr>
          <w:rFonts w:ascii="Garamond" w:hAnsi="Garamond"/>
          <w:b/>
          <w:color w:val="0070C0"/>
          <w:sz w:val="28"/>
          <w:lang w:val="fr-FR"/>
        </w:rPr>
      </w:pPr>
      <w:r w:rsidRPr="00600A44">
        <w:rPr>
          <w:rFonts w:ascii="Garamond" w:hAnsi="Garamond"/>
          <w:b/>
          <w:color w:val="0070C0"/>
          <w:sz w:val="28"/>
          <w:lang w:val="fr-FR"/>
        </w:rPr>
        <w:t>Contact et demande d'information</w:t>
      </w:r>
    </w:p>
    <w:p w:rsidR="00E9343E" w:rsidRPr="00600A44" w:rsidRDefault="00E9343E" w:rsidP="00600A44">
      <w:pPr>
        <w:spacing w:after="0" w:line="240" w:lineRule="auto"/>
        <w:rPr>
          <w:rFonts w:ascii="Garamond" w:hAnsi="Garamond"/>
          <w:lang w:val="fr-FR"/>
        </w:rPr>
      </w:pPr>
    </w:p>
    <w:p w:rsidR="00600A44" w:rsidRDefault="002333F0" w:rsidP="00600A44">
      <w:pPr>
        <w:spacing w:after="0" w:line="240" w:lineRule="auto"/>
        <w:rPr>
          <w:rFonts w:ascii="Garamond" w:hAnsi="Garamond"/>
          <w:lang w:val="fr-FR"/>
        </w:rPr>
      </w:pPr>
      <w:r w:rsidRPr="00600A44">
        <w:rPr>
          <w:rFonts w:ascii="Garamond" w:hAnsi="Garamond"/>
          <w:lang w:val="fr-FR"/>
        </w:rPr>
        <w:t xml:space="preserve">Si votre organisation s’intéresse aux open badges, à la reconnaissance des compétences ou à des coopérations dans des projets européens, Erasmus Expertise sera heureux d’échanger avec vous. </w:t>
      </w:r>
    </w:p>
    <w:p w:rsidR="00600A44" w:rsidRDefault="00600A44" w:rsidP="00600A44">
      <w:pPr>
        <w:spacing w:after="0" w:line="240" w:lineRule="auto"/>
        <w:rPr>
          <w:rFonts w:ascii="Garamond" w:hAnsi="Garamond"/>
          <w:lang w:val="fr-FR"/>
        </w:rPr>
      </w:pPr>
    </w:p>
    <w:p w:rsidR="00E9343E" w:rsidRPr="00600A44" w:rsidRDefault="002333F0" w:rsidP="00600A44">
      <w:pPr>
        <w:spacing w:after="0" w:line="240" w:lineRule="auto"/>
        <w:rPr>
          <w:rFonts w:ascii="Garamond" w:hAnsi="Garamond"/>
          <w:lang w:val="fr-FR"/>
        </w:rPr>
      </w:pPr>
      <w:r w:rsidRPr="00600A44">
        <w:rPr>
          <w:rFonts w:ascii="Garamond" w:hAnsi="Garamond"/>
          <w:lang w:val="fr-FR"/>
        </w:rPr>
        <w:t>Merci de compléter ce court formulaire afin de nous présenter votre demande.</w:t>
      </w:r>
    </w:p>
    <w:p w:rsidR="00E9343E" w:rsidRPr="00600A44" w:rsidRDefault="00E9343E" w:rsidP="00600A44">
      <w:pPr>
        <w:spacing w:after="0" w:line="240" w:lineRule="auto"/>
        <w:rPr>
          <w:rFonts w:ascii="Garamond" w:hAnsi="Garamond"/>
          <w:lang w:val="fr-FR"/>
        </w:rPr>
      </w:pPr>
    </w:p>
    <w:p w:rsidR="00E9343E" w:rsidRPr="00600A44" w:rsidRDefault="002333F0" w:rsidP="00600A44">
      <w:pPr>
        <w:pStyle w:val="Titre1"/>
        <w:spacing w:before="0" w:line="240" w:lineRule="auto"/>
        <w:rPr>
          <w:rFonts w:ascii="Garamond" w:hAnsi="Garamond"/>
          <w:sz w:val="22"/>
          <w:szCs w:val="22"/>
          <w:lang w:val="fr-FR"/>
        </w:rPr>
      </w:pPr>
      <w:r w:rsidRPr="00600A44">
        <w:rPr>
          <w:rFonts w:ascii="Garamond" w:hAnsi="Garamond"/>
          <w:sz w:val="22"/>
          <w:szCs w:val="22"/>
          <w:lang w:val="fr-FR"/>
        </w:rPr>
        <w:t>Votre organisation</w:t>
      </w:r>
    </w:p>
    <w:p w:rsidR="00E9343E" w:rsidRPr="00600A44" w:rsidRDefault="002333F0" w:rsidP="00600A44">
      <w:pPr>
        <w:spacing w:after="0" w:line="240" w:lineRule="auto"/>
        <w:rPr>
          <w:rFonts w:ascii="Garamond" w:hAnsi="Garamond"/>
          <w:lang w:val="fr-FR"/>
        </w:rPr>
      </w:pPr>
      <w:r w:rsidRPr="00600A44">
        <w:rPr>
          <w:rFonts w:ascii="Garamond" w:hAnsi="Garamond"/>
          <w:lang w:val="fr-FR"/>
        </w:rPr>
        <w:t>Nom de l’organisation : _____________________________________</w:t>
      </w:r>
    </w:p>
    <w:p w:rsidR="00E9343E" w:rsidRPr="00600A44" w:rsidRDefault="002333F0" w:rsidP="00600A44">
      <w:pPr>
        <w:spacing w:after="0" w:line="240" w:lineRule="auto"/>
        <w:rPr>
          <w:rFonts w:ascii="Garamond" w:hAnsi="Garamond"/>
          <w:lang w:val="fr-FR"/>
        </w:rPr>
      </w:pPr>
      <w:r w:rsidRPr="00600A44">
        <w:rPr>
          <w:rFonts w:ascii="Garamond" w:hAnsi="Garamond"/>
          <w:lang w:val="fr-FR"/>
        </w:rPr>
        <w:t>Pays : _______________________________________________________</w:t>
      </w:r>
    </w:p>
    <w:p w:rsidR="00E9343E" w:rsidRPr="00600A44" w:rsidRDefault="002333F0" w:rsidP="00600A44">
      <w:pPr>
        <w:spacing w:after="0" w:line="240" w:lineRule="auto"/>
        <w:rPr>
          <w:rFonts w:ascii="Garamond" w:hAnsi="Garamond"/>
          <w:lang w:val="fr-FR"/>
        </w:rPr>
      </w:pPr>
      <w:r w:rsidRPr="00600A44">
        <w:rPr>
          <w:rFonts w:ascii="Garamond" w:hAnsi="Garamond"/>
          <w:lang w:val="fr-FR"/>
        </w:rPr>
        <w:t>Site web : ___________________________________________________</w:t>
      </w:r>
    </w:p>
    <w:p w:rsidR="00E9343E" w:rsidRPr="00600A44" w:rsidRDefault="002333F0" w:rsidP="00600A44">
      <w:pPr>
        <w:pStyle w:val="Titre1"/>
        <w:spacing w:before="0" w:line="240" w:lineRule="auto"/>
        <w:rPr>
          <w:rFonts w:ascii="Garamond" w:hAnsi="Garamond"/>
          <w:sz w:val="22"/>
          <w:szCs w:val="22"/>
          <w:lang w:val="fr-FR"/>
        </w:rPr>
      </w:pPr>
      <w:r w:rsidRPr="00600A44">
        <w:rPr>
          <w:rFonts w:ascii="Garamond" w:hAnsi="Garamond"/>
          <w:sz w:val="22"/>
          <w:szCs w:val="22"/>
          <w:lang w:val="fr-FR"/>
        </w:rPr>
        <w:t>Personne de contact</w:t>
      </w:r>
    </w:p>
    <w:p w:rsidR="00E9343E" w:rsidRPr="00600A44" w:rsidRDefault="002333F0" w:rsidP="00600A44">
      <w:pPr>
        <w:spacing w:after="0" w:line="240" w:lineRule="auto"/>
        <w:rPr>
          <w:rFonts w:ascii="Garamond" w:hAnsi="Garamond"/>
          <w:lang w:val="fr-FR"/>
        </w:rPr>
      </w:pPr>
      <w:r w:rsidRPr="00600A44">
        <w:rPr>
          <w:rFonts w:ascii="Garamond" w:hAnsi="Garamond"/>
          <w:lang w:val="fr-FR"/>
        </w:rPr>
        <w:t>Nom : _______________________________________________________</w:t>
      </w:r>
    </w:p>
    <w:p w:rsidR="00E9343E" w:rsidRPr="00600A44" w:rsidRDefault="002333F0" w:rsidP="00600A44">
      <w:pPr>
        <w:spacing w:after="0" w:line="240" w:lineRule="auto"/>
        <w:rPr>
          <w:rFonts w:ascii="Garamond" w:hAnsi="Garamond"/>
          <w:lang w:val="fr-FR"/>
        </w:rPr>
      </w:pPr>
      <w:r w:rsidRPr="00600A44">
        <w:rPr>
          <w:rFonts w:ascii="Garamond" w:hAnsi="Garamond"/>
          <w:lang w:val="fr-FR"/>
        </w:rPr>
        <w:t>Fonction : _________________________________________________</w:t>
      </w:r>
    </w:p>
    <w:p w:rsidR="00E9343E" w:rsidRPr="00600A44" w:rsidRDefault="002333F0" w:rsidP="00600A44">
      <w:pPr>
        <w:spacing w:after="0" w:line="240" w:lineRule="auto"/>
        <w:rPr>
          <w:rFonts w:ascii="Garamond" w:hAnsi="Garamond"/>
          <w:lang w:val="fr-FR"/>
        </w:rPr>
      </w:pPr>
      <w:r w:rsidRPr="00600A44">
        <w:rPr>
          <w:rFonts w:ascii="Garamond" w:hAnsi="Garamond"/>
          <w:lang w:val="fr-FR"/>
        </w:rPr>
        <w:t>Email : _____________________________________________________</w:t>
      </w:r>
    </w:p>
    <w:p w:rsidR="00E9343E" w:rsidRDefault="002333F0" w:rsidP="00600A44">
      <w:pPr>
        <w:spacing w:after="0" w:line="240" w:lineRule="auto"/>
        <w:rPr>
          <w:rFonts w:ascii="Garamond" w:hAnsi="Garamond"/>
          <w:lang w:val="fr-FR"/>
        </w:rPr>
      </w:pPr>
      <w:r w:rsidRPr="00600A44">
        <w:rPr>
          <w:rFonts w:ascii="Garamond" w:hAnsi="Garamond"/>
          <w:lang w:val="fr-FR"/>
        </w:rPr>
        <w:t>Téléphone (facultatif) : ___________________________________</w:t>
      </w:r>
    </w:p>
    <w:p w:rsidR="00600A44" w:rsidRPr="00600A44" w:rsidRDefault="00600A44" w:rsidP="00600A44">
      <w:pPr>
        <w:spacing w:after="0" w:line="240" w:lineRule="auto"/>
        <w:rPr>
          <w:rFonts w:ascii="Garamond" w:hAnsi="Garamond"/>
          <w:lang w:val="fr-FR"/>
        </w:rPr>
      </w:pPr>
    </w:p>
    <w:p w:rsidR="00E9343E" w:rsidRPr="00600A44" w:rsidRDefault="002333F0" w:rsidP="00600A44">
      <w:pPr>
        <w:pStyle w:val="Titre1"/>
        <w:spacing w:before="0" w:line="240" w:lineRule="auto"/>
        <w:rPr>
          <w:rFonts w:ascii="Garamond" w:hAnsi="Garamond"/>
          <w:sz w:val="22"/>
          <w:szCs w:val="22"/>
          <w:lang w:val="fr-FR"/>
        </w:rPr>
      </w:pPr>
      <w:r w:rsidRPr="00600A44">
        <w:rPr>
          <w:rFonts w:ascii="Garamond" w:hAnsi="Garamond"/>
          <w:sz w:val="22"/>
          <w:szCs w:val="22"/>
          <w:lang w:val="fr-FR"/>
        </w:rPr>
        <w:t>Votre intérêt</w:t>
      </w:r>
    </w:p>
    <w:p w:rsidR="00E9343E" w:rsidRPr="00600A44" w:rsidRDefault="002333F0" w:rsidP="00600A44">
      <w:pPr>
        <w:spacing w:after="0" w:line="240" w:lineRule="auto"/>
        <w:rPr>
          <w:rFonts w:ascii="Garamond" w:hAnsi="Garamond"/>
          <w:lang w:val="fr-FR"/>
        </w:rPr>
      </w:pPr>
      <w:r w:rsidRPr="00600A44">
        <w:rPr>
          <w:rFonts w:ascii="Segoe UI Symbol" w:hAnsi="Segoe UI Symbol" w:cs="Segoe UI Symbol"/>
          <w:lang w:val="fr-FR"/>
        </w:rPr>
        <w:t>☐</w:t>
      </w:r>
      <w:r w:rsidRPr="00600A44">
        <w:rPr>
          <w:rFonts w:ascii="Garamond" w:hAnsi="Garamond"/>
          <w:lang w:val="fr-FR"/>
        </w:rPr>
        <w:t xml:space="preserve"> Découvrir les open badges</w:t>
      </w:r>
    </w:p>
    <w:p w:rsidR="00E9343E" w:rsidRPr="00600A44" w:rsidRDefault="002333F0" w:rsidP="00600A44">
      <w:pPr>
        <w:spacing w:after="0" w:line="240" w:lineRule="auto"/>
        <w:rPr>
          <w:rFonts w:ascii="Garamond" w:hAnsi="Garamond"/>
          <w:lang w:val="fr-FR"/>
        </w:rPr>
      </w:pPr>
      <w:r w:rsidRPr="00600A44">
        <w:rPr>
          <w:rFonts w:ascii="Segoe UI Symbol" w:hAnsi="Segoe UI Symbol" w:cs="Segoe UI Symbol"/>
          <w:lang w:val="fr-FR"/>
        </w:rPr>
        <w:t>☐</w:t>
      </w:r>
      <w:r w:rsidRPr="00600A44">
        <w:rPr>
          <w:rFonts w:ascii="Garamond" w:hAnsi="Garamond"/>
          <w:lang w:val="fr-FR"/>
        </w:rPr>
        <w:t xml:space="preserve"> Reconnaissance et validation des compétences</w:t>
      </w:r>
    </w:p>
    <w:p w:rsidR="00E9343E" w:rsidRPr="00600A44" w:rsidRDefault="002333F0" w:rsidP="00600A44">
      <w:pPr>
        <w:spacing w:after="0" w:line="240" w:lineRule="auto"/>
        <w:rPr>
          <w:rFonts w:ascii="Garamond" w:hAnsi="Garamond"/>
          <w:lang w:val="fr-FR"/>
        </w:rPr>
      </w:pPr>
      <w:r w:rsidRPr="00600A44">
        <w:rPr>
          <w:rFonts w:ascii="Segoe UI Symbol" w:hAnsi="Segoe UI Symbol" w:cs="Segoe UI Symbol"/>
          <w:lang w:val="fr-FR"/>
        </w:rPr>
        <w:t>☐</w:t>
      </w:r>
      <w:r w:rsidRPr="00600A44">
        <w:rPr>
          <w:rFonts w:ascii="Garamond" w:hAnsi="Garamond"/>
          <w:lang w:val="fr-FR"/>
        </w:rPr>
        <w:t xml:space="preserve"> Mise en place d’un système d’open badges</w:t>
      </w:r>
    </w:p>
    <w:p w:rsidR="00E9343E" w:rsidRPr="00600A44" w:rsidRDefault="002333F0" w:rsidP="00600A44">
      <w:pPr>
        <w:spacing w:after="0" w:line="240" w:lineRule="auto"/>
        <w:rPr>
          <w:rFonts w:ascii="Garamond" w:hAnsi="Garamond"/>
          <w:lang w:val="fr-FR"/>
        </w:rPr>
      </w:pPr>
      <w:r w:rsidRPr="00600A44">
        <w:rPr>
          <w:rFonts w:ascii="Segoe UI Symbol" w:hAnsi="Segoe UI Symbol" w:cs="Segoe UI Symbol"/>
          <w:lang w:val="fr-FR"/>
        </w:rPr>
        <w:t>☐</w:t>
      </w:r>
      <w:r w:rsidRPr="00600A44">
        <w:rPr>
          <w:rFonts w:ascii="Garamond" w:hAnsi="Garamond"/>
          <w:lang w:val="fr-FR"/>
        </w:rPr>
        <w:t xml:space="preserve"> Coopération dans un projet Erasmus+ ou européen</w:t>
      </w:r>
    </w:p>
    <w:p w:rsidR="00E9343E" w:rsidRPr="00600A44" w:rsidRDefault="002333F0" w:rsidP="00600A44">
      <w:pPr>
        <w:spacing w:after="0" w:line="240" w:lineRule="auto"/>
        <w:rPr>
          <w:rFonts w:ascii="Garamond" w:hAnsi="Garamond"/>
          <w:lang w:val="fr-FR"/>
        </w:rPr>
      </w:pPr>
      <w:r w:rsidRPr="00600A44">
        <w:rPr>
          <w:rFonts w:ascii="Segoe UI Symbol" w:hAnsi="Segoe UI Symbol" w:cs="Segoe UI Symbol"/>
          <w:lang w:val="fr-FR"/>
        </w:rPr>
        <w:t>☐</w:t>
      </w:r>
      <w:r w:rsidRPr="00600A44">
        <w:rPr>
          <w:rFonts w:ascii="Garamond" w:hAnsi="Garamond"/>
          <w:lang w:val="fr-FR"/>
        </w:rPr>
        <w:t xml:space="preserve"> Autre : ___________________________________________________</w:t>
      </w:r>
    </w:p>
    <w:p w:rsidR="00E9343E" w:rsidRPr="00600A44" w:rsidRDefault="002333F0" w:rsidP="00600A44">
      <w:pPr>
        <w:pStyle w:val="Titre1"/>
        <w:spacing w:before="0" w:line="240" w:lineRule="auto"/>
        <w:rPr>
          <w:rFonts w:ascii="Garamond" w:hAnsi="Garamond"/>
          <w:sz w:val="22"/>
          <w:szCs w:val="22"/>
          <w:lang w:val="fr-FR"/>
        </w:rPr>
      </w:pPr>
      <w:r w:rsidRPr="00600A44">
        <w:rPr>
          <w:rFonts w:ascii="Garamond" w:hAnsi="Garamond"/>
          <w:sz w:val="22"/>
          <w:szCs w:val="22"/>
          <w:lang w:val="fr-FR"/>
        </w:rPr>
        <w:t>Votre question ou votre projet</w:t>
      </w:r>
    </w:p>
    <w:p w:rsidR="00E9343E" w:rsidRPr="00600A44" w:rsidRDefault="002333F0" w:rsidP="00600A44">
      <w:pPr>
        <w:spacing w:after="0" w:line="240" w:lineRule="auto"/>
        <w:rPr>
          <w:rFonts w:ascii="Garamond" w:hAnsi="Garamond"/>
          <w:lang w:val="fr-FR"/>
        </w:rPr>
      </w:pPr>
      <w:r w:rsidRPr="00600A44">
        <w:rPr>
          <w:rFonts w:ascii="Garamond" w:hAnsi="Garamond"/>
          <w:lang w:val="fr-FR"/>
        </w:rPr>
        <w:t>Merci de décrire brièvement votre question, votre besoin ou votre idée de collaboration :</w:t>
      </w:r>
    </w:p>
    <w:p w:rsidR="00E9343E" w:rsidRPr="00600A44" w:rsidRDefault="002333F0" w:rsidP="00600A44">
      <w:pPr>
        <w:spacing w:after="0" w:line="240" w:lineRule="auto"/>
        <w:rPr>
          <w:rFonts w:ascii="Garamond" w:hAnsi="Garamond"/>
          <w:lang w:val="fr-FR"/>
        </w:rPr>
      </w:pPr>
      <w:r w:rsidRPr="00600A44">
        <w:rPr>
          <w:rFonts w:ascii="Garamond" w:hAnsi="Garamond"/>
          <w:lang w:val="fr-FR"/>
        </w:rPr>
        <w:t>_______________________________________________________________</w:t>
      </w:r>
    </w:p>
    <w:p w:rsidR="00E9343E" w:rsidRPr="00600A44" w:rsidRDefault="002333F0" w:rsidP="00600A44">
      <w:pPr>
        <w:spacing w:after="0" w:line="240" w:lineRule="auto"/>
        <w:rPr>
          <w:rFonts w:ascii="Garamond" w:hAnsi="Garamond"/>
          <w:lang w:val="fr-FR"/>
        </w:rPr>
      </w:pPr>
      <w:r w:rsidRPr="00600A44">
        <w:rPr>
          <w:rFonts w:ascii="Garamond" w:hAnsi="Garamond"/>
          <w:lang w:val="fr-FR"/>
        </w:rPr>
        <w:t>_______________________________________________________________</w:t>
      </w:r>
    </w:p>
    <w:p w:rsidR="00E9343E" w:rsidRPr="00600A44" w:rsidRDefault="002333F0" w:rsidP="00600A44">
      <w:pPr>
        <w:spacing w:after="0" w:line="240" w:lineRule="auto"/>
        <w:rPr>
          <w:rFonts w:ascii="Garamond" w:hAnsi="Garamond"/>
          <w:lang w:val="fr-FR"/>
        </w:rPr>
      </w:pPr>
      <w:r w:rsidRPr="00600A44">
        <w:rPr>
          <w:rFonts w:ascii="Garamond" w:hAnsi="Garamond"/>
          <w:lang w:val="fr-FR"/>
        </w:rPr>
        <w:t>_______________________________________________________________</w:t>
      </w:r>
    </w:p>
    <w:p w:rsidR="00E9343E" w:rsidRPr="00600A44" w:rsidRDefault="00E9343E" w:rsidP="00600A44">
      <w:pPr>
        <w:spacing w:after="0" w:line="240" w:lineRule="auto"/>
        <w:rPr>
          <w:rFonts w:ascii="Garamond" w:hAnsi="Garamond"/>
          <w:lang w:val="fr-FR"/>
        </w:rPr>
      </w:pPr>
    </w:p>
    <w:p w:rsidR="00E9343E" w:rsidRPr="00600A44" w:rsidRDefault="002333F0" w:rsidP="00600A44">
      <w:pPr>
        <w:spacing w:after="0" w:line="240" w:lineRule="auto"/>
        <w:rPr>
          <w:rFonts w:ascii="Garamond" w:hAnsi="Garamond"/>
          <w:lang w:val="fr-FR"/>
        </w:rPr>
      </w:pPr>
      <w:r w:rsidRPr="00600A44">
        <w:rPr>
          <w:rFonts w:ascii="Garamond" w:hAnsi="Garamond"/>
          <w:lang w:val="fr-FR"/>
        </w:rPr>
        <w:t>Envoyer ce document à :</w:t>
      </w:r>
    </w:p>
    <w:p w:rsidR="00E9343E" w:rsidRPr="00600A44" w:rsidRDefault="002333F0" w:rsidP="00600A44">
      <w:pPr>
        <w:spacing w:after="0" w:line="240" w:lineRule="auto"/>
        <w:rPr>
          <w:rFonts w:ascii="Garamond" w:hAnsi="Garamond"/>
          <w:b/>
          <w:color w:val="0070C0"/>
          <w:lang w:val="fr-FR"/>
        </w:rPr>
      </w:pPr>
      <w:r w:rsidRPr="00600A44">
        <w:rPr>
          <w:rFonts w:ascii="Garamond" w:hAnsi="Garamond"/>
          <w:b/>
          <w:lang w:val="fr-FR"/>
        </w:rPr>
        <w:t>Erasmus Expertise</w:t>
      </w:r>
      <w:r w:rsidRPr="00600A44">
        <w:rPr>
          <w:rFonts w:ascii="Garamond" w:hAnsi="Garamond"/>
          <w:b/>
          <w:lang w:val="fr-FR"/>
        </w:rPr>
        <w:br/>
      </w:r>
      <w:r w:rsidR="00600A44">
        <w:rPr>
          <w:rFonts w:ascii="Garamond" w:hAnsi="Garamond"/>
          <w:lang w:val="fr-FR"/>
        </w:rPr>
        <w:t xml:space="preserve">Email </w:t>
      </w:r>
      <w:r w:rsidR="00600A44" w:rsidRPr="00600A44">
        <w:rPr>
          <w:rFonts w:ascii="Garamond" w:hAnsi="Garamond"/>
          <w:b/>
          <w:lang w:val="fr-FR"/>
        </w:rPr>
        <w:t xml:space="preserve">: contact [at] </w:t>
      </w:r>
      <w:r w:rsidRPr="00600A44">
        <w:rPr>
          <w:rFonts w:ascii="Garamond" w:hAnsi="Garamond"/>
          <w:b/>
          <w:lang w:val="fr-FR"/>
        </w:rPr>
        <w:t>e</w:t>
      </w:r>
      <w:r w:rsidR="00600A44" w:rsidRPr="00600A44">
        <w:rPr>
          <w:rFonts w:ascii="Garamond" w:hAnsi="Garamond"/>
          <w:b/>
          <w:lang w:val="fr-FR"/>
        </w:rPr>
        <w:t>rasmus-expertise.org</w:t>
      </w:r>
      <w:r w:rsidR="00600A44" w:rsidRPr="00600A44">
        <w:rPr>
          <w:rFonts w:ascii="Garamond" w:hAnsi="Garamond"/>
          <w:b/>
          <w:lang w:val="fr-FR"/>
        </w:rPr>
        <w:br/>
      </w:r>
      <w:r w:rsidR="00600A44">
        <w:rPr>
          <w:rFonts w:ascii="Garamond" w:hAnsi="Garamond"/>
          <w:lang w:val="fr-FR"/>
        </w:rPr>
        <w:t xml:space="preserve">Site web : </w:t>
      </w:r>
      <w:r w:rsidR="00600A44">
        <w:rPr>
          <w:rFonts w:ascii="Garamond" w:hAnsi="Garamond"/>
          <w:b/>
          <w:color w:val="0070C0"/>
          <w:lang w:val="fr-FR"/>
        </w:rPr>
        <w:t>https:/</w:t>
      </w:r>
      <w:r w:rsidRPr="00600A44">
        <w:rPr>
          <w:rFonts w:ascii="Garamond" w:hAnsi="Garamond"/>
          <w:b/>
          <w:color w:val="0070C0"/>
          <w:lang w:val="fr-FR"/>
        </w:rPr>
        <w:t>/erasmus-expertise.org</w:t>
      </w:r>
    </w:p>
    <w:p w:rsidR="00E9343E" w:rsidRPr="00600A44" w:rsidRDefault="00E9343E" w:rsidP="00600A44">
      <w:pPr>
        <w:spacing w:after="0" w:line="240" w:lineRule="auto"/>
        <w:rPr>
          <w:rFonts w:ascii="Garamond" w:hAnsi="Garamond"/>
          <w:b/>
          <w:color w:val="0070C0"/>
          <w:lang w:val="fr-FR"/>
        </w:rPr>
      </w:pPr>
    </w:p>
    <w:p w:rsidR="00600A44" w:rsidRPr="00600A44" w:rsidRDefault="00600A44" w:rsidP="00600A44">
      <w:pPr>
        <w:spacing w:after="0" w:line="240" w:lineRule="auto"/>
        <w:jc w:val="center"/>
        <w:rPr>
          <w:rFonts w:ascii="Garamond" w:hAnsi="Garamond"/>
          <w:b/>
          <w:color w:val="C00000"/>
          <w:lang w:val="fr-FR"/>
        </w:rPr>
      </w:pPr>
      <w:r w:rsidRPr="00600A44">
        <w:rPr>
          <w:rFonts w:ascii="Garamond" w:hAnsi="Garamond"/>
          <w:b/>
          <w:color w:val="C00000"/>
          <w:lang w:val="fr-FR"/>
        </w:rPr>
        <w:t xml:space="preserve">Erasmus Expertise </w:t>
      </w:r>
    </w:p>
    <w:p w:rsidR="00E9343E" w:rsidRPr="00600A44" w:rsidRDefault="002333F0" w:rsidP="00600A44">
      <w:pPr>
        <w:spacing w:after="0" w:line="240" w:lineRule="auto"/>
        <w:jc w:val="center"/>
        <w:rPr>
          <w:rFonts w:ascii="Garamond" w:hAnsi="Garamond"/>
          <w:b/>
          <w:color w:val="C00000"/>
          <w:lang w:val="fr-FR"/>
        </w:rPr>
      </w:pPr>
      <w:r w:rsidRPr="00600A44">
        <w:rPr>
          <w:rFonts w:ascii="Garamond" w:hAnsi="Garamond"/>
          <w:b/>
          <w:color w:val="C00000"/>
          <w:lang w:val="fr-FR"/>
        </w:rPr>
        <w:t xml:space="preserve"> Soutenir la reconnaissance des compétences et l’apprentissage tout au long </w:t>
      </w:r>
      <w:r w:rsidR="00600A44">
        <w:rPr>
          <w:rFonts w:ascii="Garamond" w:hAnsi="Garamond"/>
          <w:b/>
          <w:color w:val="C00000"/>
          <w:lang w:val="fr-FR"/>
        </w:rPr>
        <w:t>de la vie grâce aux open badges</w:t>
      </w:r>
    </w:p>
    <w:p w:rsidR="00600A44" w:rsidRPr="00600A44" w:rsidRDefault="00600A44">
      <w:pPr>
        <w:spacing w:after="0" w:line="240" w:lineRule="auto"/>
        <w:jc w:val="center"/>
        <w:rPr>
          <w:rFonts w:ascii="Garamond" w:hAnsi="Garamond"/>
          <w:lang w:val="fr-FR"/>
        </w:rPr>
      </w:pPr>
      <w:bookmarkStart w:id="0" w:name="_GoBack"/>
      <w:bookmarkEnd w:id="0"/>
    </w:p>
    <w:sectPr w:rsidR="00600A44" w:rsidRPr="00600A4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333F0"/>
    <w:rsid w:val="0029639D"/>
    <w:rsid w:val="00326F90"/>
    <w:rsid w:val="00600A44"/>
    <w:rsid w:val="00AA1D8D"/>
    <w:rsid w:val="00B47730"/>
    <w:rsid w:val="00CB0664"/>
    <w:rsid w:val="00E9343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C2076616-4D81-42DC-8ABA-39D68E3A5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D4D1727-C6AA-42DD-9DF2-C2AC776C5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1634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Compte Microsoft</cp:lastModifiedBy>
  <cp:revision>3</cp:revision>
  <dcterms:created xsi:type="dcterms:W3CDTF">2026-03-06T08:53:00Z</dcterms:created>
  <dcterms:modified xsi:type="dcterms:W3CDTF">2026-03-06T08:56:00Z</dcterms:modified>
  <cp:category/>
</cp:coreProperties>
</file>